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Elállási nyilatkozat-minta</w:t>
      </w:r>
    </w:p>
    <w:p>
      <w:r>
        <w:t>Címzett: Horváth Nóra</w:t>
        <w:br/>
        <w:t>Cím: 2890 Tata, Vasút utca 38</w:t>
        <w:br/>
        <w:t>E-mail: iroda@bontottlaptop.hu</w:t>
        <w:br/>
      </w:r>
    </w:p>
    <w:p>
      <w:r>
        <w:t>Alulírott(ak) kijelentem/kijelentjük, hogy gyakorlom/gyakoroljuk elállási jogomat az alábbi termék(ek) adásvételére irányuló szerződés tekintetében:</w:t>
      </w:r>
    </w:p>
    <w:p>
      <w:r>
        <w:t>• Megrendelés dátuma: ________________________</w:t>
      </w:r>
    </w:p>
    <w:p>
      <w:r>
        <w:t>• Termék(ek) megnevezése: ____________________</w:t>
      </w:r>
    </w:p>
    <w:p>
      <w:r>
        <w:t>• Vásárló neve: _____________________________</w:t>
      </w:r>
    </w:p>
    <w:p>
      <w:r>
        <w:t>• Vásárló címe: _____________________________</w:t>
      </w:r>
    </w:p>
    <w:p>
      <w:r>
        <w:t>• Dátum: ___________________________________</w:t>
      </w:r>
    </w:p>
    <w:p>
      <w:r>
        <w:t>• Aláírás (papír alapon tett nyilatkozat esetén): 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